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书名：咏春发力秘笈  振藩武技  近身发力</w:t>
      </w:r>
    </w:p>
    <w:p>
      <w:r>
        <w:t>作者：李东滨著</w:t>
      </w:r>
    </w:p>
    <w:p>
      <w:r>
        <w:t>出版社：北京：经济管理出版社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咏春发力秘笈  振藩武技  近身发力 评论地址：https://www.jiaokey.com/book/detail/13231390.html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