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书名：千年帝都  物聚万代  西安博物馆漫步  上</w:t>
      </w:r>
    </w:p>
    <w:p>
      <w:r>
        <w:t>作者：陕西省文物局编</w:t>
      </w:r>
    </w:p>
    <w:p>
      <w:r>
        <w:t>出版社：西安:陕西旅游出版社,2012.05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千年帝都  物聚万代  西安博物馆漫步  上 评论地址：https://www.jiaokey.com/book/detail/13231387.html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