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  运动篇时尚休闲体育  下</w:t>
      </w:r>
    </w:p>
    <w:p>
      <w:r>
        <w:rPr>
          <w:rFonts w:ascii="宋体" w:hAnsi="宋体" w:eastAsia="宋体"/>
          <w:sz w:val="24"/>
        </w:rPr>
        <w:t>庞元宁总主编；肖旭，陈广勇，李忠俊主编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  运动篇时尚休闲体育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庞元宁总主编；肖旭，陈广勇，李忠俊主编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本书出售、求购地址：https://www.jiaokey.com/book/detail/13231386.html</w:t>
      </w:r>
    </w:p>
    <w:p>
      <w:r>
        <w:t>更多相关图书推荐：https://www.jiaokey.com</w:t>
      </w:r>
    </w:p>
    <w:p>
      <w:r>
        <w:t>庞元宁总主编；肖旭，陈广勇，李忠俊主编 其他作品：https://www.jiaokey.com/tag/庞元宁总主编；肖旭，陈广勇，李忠俊主编.html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关键词搜索：https://www.jiaokey.com/tag/大学体育与健康  运动篇时尚休闲体育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