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户外运动与安全防卫技能</w:t>
      </w:r>
    </w:p>
    <w:p>
      <w:r>
        <w:rPr>
          <w:rFonts w:ascii="宋体" w:hAnsi="宋体" w:eastAsia="宋体"/>
          <w:sz w:val="24"/>
        </w:rPr>
        <w:t>朱建清主编；蔡勇，赵军副主编；邵明虎，许虹，周晖等编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户外运动与安全防卫技能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朱建清主编；蔡勇，赵军副主编；邵明虎，许虹，周晖等编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本书出售、求购地址：https://www.jiaokey.com/book/detail/13231384.html</w:t>
      </w:r>
    </w:p>
    <w:p>
      <w:r>
        <w:t>更多相关图书推荐：https://www.jiaokey.com</w:t>
      </w:r>
    </w:p>
    <w:p>
      <w:r>
        <w:t>朱建清主编；蔡勇，赵军副主编；邵明虎，许虹，周晖等编 其他作品：https://www.jiaokey.com/tag/朱建清主编；蔡勇，赵军副主编；邵明虎，许虹，周晖等编.html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关键词搜索：https://www.jiaokey.com/tag/户外运动与安全防卫技能.html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