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战地精英  二战步兵武器风云录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战地精英  二战步兵武器风云录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本书出售、求购地址：https://www.jiaokey.com/book/detail/13231361.html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关键词搜索：https://www.jiaokey.com/tag/战地精英  二战步兵武器风云录.html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