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战争中的SAS  英国特种部队在行动</w:t>
      </w:r>
    </w:p>
    <w:p>
      <w:r>
        <w:rPr>
          <w:rFonts w:ascii="宋体" w:hAnsi="宋体" w:eastAsia="宋体"/>
          <w:sz w:val="24"/>
        </w:rPr>
        <w:t>（英）史蒂夫·克劳福德著；西风译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战争中的SAS  英国特种部队在行动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（英）史蒂夫·克劳福德著；西风译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本书出售、求购地址：https://www.jiaokey.com/book/detail/13231358.html</w:t>
      </w:r>
    </w:p>
    <w:p>
      <w:r>
        <w:t>更多相关图书推荐：https://www.jiaokey.com</w:t>
      </w:r>
    </w:p>
    <w:p>
      <w:r>
        <w:t>（英）史蒂夫·克劳福德著；西风译 其他作品：https://www.jiaokey.com/tag/（英）史蒂夫·克劳福德著；西风译.html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关键词搜索：https://www.jiaokey.com/tag/战争中的SAS  英国特种部队在行动.html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