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世界军事大百科  最强航母全图解版</w:t>
      </w:r>
    </w:p>
    <w:p>
      <w:r>
        <w:rPr>
          <w:rFonts w:ascii="宋体" w:hAnsi="宋体" w:eastAsia="宋体"/>
          <w:sz w:val="24"/>
        </w:rPr>
        <w:t>（日）大塚好古著；徐泽华译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世界军事大百科  最强航母全图解版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（日）大塚好古著；徐泽华译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本书出售、求购地址：https://www.jiaokey.com/book/detail/13231331.html</w:t>
      </w:r>
    </w:p>
    <w:p>
      <w:r>
        <w:t>更多相关图书推荐：https://www.jiaokey.com</w:t>
      </w:r>
    </w:p>
    <w:p>
      <w:r>
        <w:t>（日）大塚好古著；徐泽华译 其他作品：https://www.jiaokey.com/tag/（日）大塚好古著；徐泽华译.html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关键词搜索：https://www.jiaokey.com/tag/世界军事大百科  最强航母全图解版.html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