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报刊与文化身份  1898-1981中国妇女报刊研究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报刊与文化身份  1898-1981中国妇女报刊研究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本书出售、求购地址：https://www.jiaokey.com/book/detail/13231310.html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关键词搜索：https://www.jiaokey.com/tag/报刊与文化身份  1898-1981中国妇女报刊研究.html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