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超级大循环  正在改变全球市场和投资策略的新经济力量</w:t>
      </w:r>
    </w:p>
    <w:p>
      <w:r>
        <w:rPr>
          <w:rFonts w:ascii="宋体" w:hAnsi="宋体" w:eastAsia="宋体"/>
          <w:sz w:val="24"/>
        </w:rPr>
        <w:t>（美）阿伦·莫坦尼著；李麟，钱峰译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超级大循环  正在改变全球市场和投资策略的新经济力量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（美）阿伦·莫坦尼著；李麟，钱峰译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本书出售、求购地址：https://www.jiaokey.com/book/detail/13231301.html</w:t>
      </w:r>
    </w:p>
    <w:p>
      <w:r>
        <w:t>更多相关图书推荐：https://www.jiaokey.com</w:t>
      </w:r>
    </w:p>
    <w:p>
      <w:r>
        <w:t>（美）阿伦·莫坦尼著；李麟，钱峰译 其他作品：https://www.jiaokey.com/tag/（美）阿伦·莫坦尼著；李麟，钱峰译.html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关键词搜索：https://www.jiaokey.com/tag/超级大循环  正在改变全球市场和投资策略的新经济力量.html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