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刘心武文存  中国作家与当代世界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刘心武文存  中国作家与当代世界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本书出售、求购地址：https://www.jiaokey.com/book/detail/13231298.html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关键词搜索：https://www.jiaokey.com/tag/刘心武文存  中国作家与当代世界.html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