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5·19长镜头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5·19长镜头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本书出售、求购地址：https://www.jiaokey.com/book/detail/13231295.html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5·19长镜头.html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