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刘心武文存  5  树与林同在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刘心武文存  5  树与林同在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本书出售、求购地址：https://www.jiaokey.com/book/detail/13231293.html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关键词搜索：https://www.jiaokey.com/tag/刘心武文存  5  树与林同在.html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