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刘心武文存  私人照相簿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刘心武文存  私人照相簿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本书出售、求购地址：https://www.jiaokey.com/book/detail/13231292.html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关键词搜索：https://www.jiaokey.com/tag/刘心武文存  私人照相簿.html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