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命中相遇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命中相遇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本书出售、求购地址：https://www.jiaokey.com/book/detail/13231291.html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命中相遇.html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