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深夜月当花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深夜月当花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深夜月当花.html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