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刘心武文存  垂柳集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刘心武文存  垂柳集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本书出售、求购地址：https://www.jiaokey.com/book/detail/13231289.html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关键词搜索：https://www.jiaokey.com/tag/刘心武文存  垂柳集.html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