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中国人民大学中国法律发展报告  2012  中国法律工作者的职业化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中国人民大学中国法律发展报告  2012  中国法律工作者的职业化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本书出售、求购地址：https://www.jiaokey.com/book/detail/13231249.html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关键词搜索：https://www.jiaokey.com/tag/中国人民大学中国法律发展报告  2012  中国法律工作者的职业化.html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