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书名：神圣的疾病  美国小说中的疯狂  1950-1970</w:t>
      </w:r>
    </w:p>
    <w:p>
      <w:r>
        <w:t>作者：蒋天平著</w:t>
      </w:r>
    </w:p>
    <w:p>
      <w:r>
        <w:t>出版社：成都:巴蜀书社,2012.12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神圣的疾病  美国小说中的疯狂  1950-1970 评论地址：https://www.jiaokey.com/book/detail/13231207.html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