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陆天明反腐四部曲  高纬度战栗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陆天明反腐四部曲  高纬度战栗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本书出售、求购地址：https://www.jiaokey.com/book/detail/13231180.html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关键词搜索：https://www.jiaokey.com/tag/陆天明反腐四部曲  高纬度战栗.html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