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天子脚下与殖民阴影  清代直隶地区的城市</w:t>
      </w:r>
    </w:p>
    <w:p>
      <w:r>
        <w:rPr>
          <w:rFonts w:ascii="宋体" w:hAnsi="宋体" w:eastAsia="宋体"/>
          <w:sz w:val="24"/>
        </w:rPr>
        <w:t>张慧芝编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天子脚下与殖民阴影  清代直隶地区的城市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本书出售、求购地址：https://www.jiaokey.com/book/detail/13231175.html</w:t>
      </w:r>
    </w:p>
    <w:p>
      <w:r>
        <w:t>更多相关图书推荐：https://www.jiaokey.com</w:t>
      </w:r>
    </w:p>
    <w:p>
      <w:r>
        <w:t>张慧芝编 其他作品：https://www.jiaokey.com/tag/张慧芝编.html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关键词搜索：https://www.jiaokey.com/tag/天子脚下与殖民阴影  清代直隶地区的城市.html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