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书名：幕府时代  镰仓幕府</w:t>
      </w:r>
    </w:p>
    <w:p>
      <w:r>
        <w:t>作者：陈杰著</w:t>
      </w:r>
    </w:p>
    <w:p>
      <w:r>
        <w:t>出版社：西安：陕西人民出版社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幕府时代  镰仓幕府 评论地址：https://www.jiaokey.com/book/detail/13231167.html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