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东南亚古代史：上古至16世纪初</w:t>
      </w:r>
    </w:p>
    <w:p>
      <w:r>
        <w:rPr>
          <w:rFonts w:ascii="宋体" w:hAnsi="宋体" w:eastAsia="宋体"/>
          <w:sz w:val="24"/>
        </w:rPr>
        <w:t>梁志明，李谋，杨保筠主编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东南亚古代史：上古至16世纪初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梁志明，李谋，杨保筠主编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本书出售、求购地址：https://www.jiaokey.com/book/detail/13231165.html</w:t>
      </w:r>
    </w:p>
    <w:p>
      <w:r>
        <w:t>更多相关图书推荐：https://www.jiaokey.com</w:t>
      </w:r>
    </w:p>
    <w:p>
      <w:r>
        <w:t>梁志明，李谋，杨保筠主编 其他作品：https://www.jiaokey.com/tag/梁志明，李谋，杨保筠主编.html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关键词搜索：https://www.jiaokey.com/tag/东南亚古代史：上古至16世纪初.html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