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书名：去图书馆约会</w:t>
      </w:r>
    </w:p>
    <w:p>
      <w:r>
        <w:t>作者：蔡家园编</w:t>
      </w:r>
    </w:p>
    <w:p>
      <w:r>
        <w:t>出版社：北京：金城出版社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去图书馆约会 评论地址：https://www.jiaokey.com/book/detail/13231156.html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