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人是如何学习的  大脑、心理、经验及学校  扩展版</w:t>
      </w:r>
    </w:p>
    <w:p>
      <w:r>
        <w:rPr>
          <w:rFonts w:ascii="宋体" w:hAnsi="宋体" w:eastAsia="宋体"/>
          <w:sz w:val="24"/>
        </w:rPr>
        <w:t>约翰·D·布兰思福特，安·L·布朗，罗德尼·R·科金等编著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人是如何学习的  大脑、心理、经验及学校  扩展版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约翰·D·布兰思福特，安·L·布朗，罗德尼·R·科金等编著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本书出售、求购地址：https://www.jiaokey.com/book/detail/13231151.html</w:t>
      </w:r>
    </w:p>
    <w:p>
      <w:r>
        <w:t>更多相关图书推荐：https://www.jiaokey.com</w:t>
      </w:r>
    </w:p>
    <w:p>
      <w:r>
        <w:t>约翰·D·布兰思福特，安·L·布朗，罗德尼·R·科金等编著 其他作品：https://www.jiaokey.com/tag/约翰·D·布兰思福特，安·L·布朗，罗德尼·R·科金等编著.html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关键词搜索：https://www.jiaokey.com/tag/人是如何学习的  大脑、心理、经验及学校  扩展版.html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