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国有资本利润分红与经营预算问题研究</w:t>
      </w:r>
    </w:p>
    <w:p>
      <w:r>
        <w:rPr>
          <w:rFonts w:ascii="宋体" w:hAnsi="宋体" w:eastAsia="宋体"/>
          <w:sz w:val="24"/>
        </w:rPr>
        <w:t>张涛编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国有资本利润分红与经营预算问题研究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本书出售、求购地址：https://www.jiaokey.com/book/detail/13231136.html</w:t>
      </w:r>
    </w:p>
    <w:p>
      <w:r>
        <w:t>更多相关图书推荐：https://www.jiaokey.com</w:t>
      </w:r>
    </w:p>
    <w:p>
      <w:r>
        <w:t>张涛编 其他作品：https://www.jiaokey.com/tag/张涛编.html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关键词搜索：https://www.jiaokey.com/tag/国有资本利润分红与经营预算问题研究.html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