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激励理论  动机与信息经济学  第2版</w:t>
      </w:r>
    </w:p>
    <w:p>
      <w:r>
        <w:rPr>
          <w:rFonts w:ascii="宋体" w:hAnsi="宋体" w:eastAsia="宋体"/>
          <w:sz w:val="24"/>
        </w:rPr>
        <w:t>唐纳德·E·坎贝尔著；王新荣译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激励理论  动机与信息经济学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唐纳德·E·坎贝尔著；王新荣译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本书出售、求购地址：https://www.jiaokey.com/book/detail/13231131.html</w:t>
      </w:r>
    </w:p>
    <w:p>
      <w:r>
        <w:t>更多相关图书推荐：https://www.jiaokey.com</w:t>
      </w:r>
    </w:p>
    <w:p>
      <w:r>
        <w:t>唐纳德·E·坎贝尔著；王新荣译 其他作品：https://www.jiaokey.com/tag/唐纳德·E·坎贝尔著；王新荣译.html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关键词搜索：https://www.jiaokey.com/tag/激励理论  动机与信息经济学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