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信托的发端与展开  信托品格和委托人地位的法律规制</w:t>
      </w:r>
    </w:p>
    <w:p>
      <w:r>
        <w:rPr>
          <w:rFonts w:ascii="宋体" w:hAnsi="宋体" w:eastAsia="宋体"/>
          <w:sz w:val="24"/>
        </w:rPr>
        <w:t>周勤著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信托的发端与展开  信托品格和委托人地位的法律规制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本书出售、求购地址：https://www.jiaokey.com/book/detail/13231121.html</w:t>
      </w:r>
    </w:p>
    <w:p>
      <w:r>
        <w:t>更多相关图书推荐：https://www.jiaokey.com</w:t>
      </w:r>
    </w:p>
    <w:p>
      <w:r>
        <w:t>周勤著 其他作品：https://www.jiaokey.com/tag/周勤著.html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关键词搜索：https://www.jiaokey.com/tag/信托的发端与展开  信托品格和委托人地位的法律规制.html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