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自体的重建</w:t>
      </w:r>
    </w:p>
    <w:p>
      <w:r>
        <w:rPr>
          <w:rFonts w:ascii="宋体" w:hAnsi="宋体" w:eastAsia="宋体"/>
          <w:sz w:val="24"/>
        </w:rPr>
        <w:t>（美）海因茨·科胡特著；许豪冲译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自体的重建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（美）海因茨·科胡特著；许豪冲译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本书出售、求购地址：https://www.jiaokey.com/book/detail/13231116.html</w:t>
      </w:r>
    </w:p>
    <w:p>
      <w:r>
        <w:t>更多相关图书推荐：https://www.jiaokey.com</w:t>
      </w:r>
    </w:p>
    <w:p>
      <w:r>
        <w:t>（美）海因茨·科胡特著；许豪冲译 其他作品：https://www.jiaokey.com/tag/（美）海因茨·科胡特著；许豪冲译.html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关键词搜索：https://www.jiaokey.com/tag/自体的重建.html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