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书名：人性需要揭穿  葛拉西安智慧箴言录</w:t>
      </w:r>
    </w:p>
    <w:p>
      <w:r>
        <w:t>作者：（西）葛拉西安著</w:t>
      </w:r>
    </w:p>
    <w:p>
      <w:r>
        <w:t>出版社：北京：九州出版社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人性需要揭穿  葛拉西安智慧箴言录 评论地址：https://www.jiaokey.com/book/detail/13231109.html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