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商业银行业务与经营案例分析</w:t>
      </w:r>
    </w:p>
    <w:p>
      <w:r>
        <w:rPr>
          <w:rFonts w:ascii="宋体" w:hAnsi="宋体" w:eastAsia="宋体"/>
          <w:sz w:val="24"/>
        </w:rPr>
        <w:t>赵晓芳，李鹏编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商业银行业务与经营案例分析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赵晓芳，李鹏编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本书出售、求购地址：https://www.jiaokey.com/book/detail/13231095.html</w:t>
      </w:r>
    </w:p>
    <w:p>
      <w:r>
        <w:t>更多相关图书推荐：https://www.jiaokey.com</w:t>
      </w:r>
    </w:p>
    <w:p>
      <w:r>
        <w:t>赵晓芳，李鹏编 其他作品：https://www.jiaokey.com/tag/赵晓芳，李鹏编.html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关键词搜索：https://www.jiaokey.com/tag/商业银行业务与经营案例分析.html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