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团队的秘密  这是一群乌合之众吗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团队的秘密  这是一群乌合之众吗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本书出售、求购地址：https://www.jiaokey.com/book/detail/13231042.html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关键词搜索：https://www.jiaokey.com/tag/团队的秘密  这是一群乌合之众吗.html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