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书名：SolidWorks曲面设计实例精解  2013中文版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出版日期：2013.02</w:t>
      </w:r>
    </w:p>
    <w:p>
      <w:r>
        <w:t>总页数：365</w:t>
      </w:r>
    </w:p>
    <w:p>
      <w:r>
        <w:t>更多请访问教客网: www.jiaokey.com</w:t>
      </w:r>
    </w:p>
    <w:p>
      <w:r>
        <w:t>SolidWorks曲面设计实例精解  2013中文版 评论地址：https://www.jiaokey.com/book/detail/13231009.html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