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为了中国民法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为了中国民法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本书出售、求购地址：https://www.jiaokey.com/book/detail/13230983.html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关键词搜索：https://www.jiaokey.com/tag/为了中国民法.html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