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童谣时代  我的青春，与你有关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童谣时代  我的青春，与你有关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本书出售、求购地址：https://www.jiaokey.com/book/detail/13230970.html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关键词搜索：https://www.jiaokey.com/tag/童谣时代  我的青春，与你有关.html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