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22  三集  第2辑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22  三集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本书出售、求购地址：https://www.jiaokey.com/book/detail/13230931.html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关键词搜索：https://www.jiaokey.com/tag/美术丛书  22  三集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