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40  四集  第10辑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40  四集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本书出售、求购地址：https://www.jiaokey.com/book/detail/13230926.html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40  四集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