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15  二集  第5辑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15  二集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本书出售、求购地址：https://www.jiaokey.com/book/detail/13230923.html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15  二集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