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10  初集  第10辑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10  初集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本书出售、求购地址：https://www.jiaokey.com/book/detail/13230922.html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10  初集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