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3  初集  第3辑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3  初集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本书出售、求购地址：https://www.jiaokey.com/book/detail/13230911.html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3  初集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