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欧阳询楷书集大悲咒写经选  14  大悲咒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欧阳询楷书集大悲咒写经选  14  大悲咒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本书出售、求购地址：https://www.jiaokey.com/book/detail/13230905.html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关键词搜索：https://www.jiaokey.com/tag/欧阳询楷书集大悲咒写经选  14  大悲咒.html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