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书名：雕菰楼易学五种  上</w:t>
      </w:r>
    </w:p>
    <w:p>
      <w:r>
        <w:t>作者：（清）焦循著；陈居渊校点</w:t>
      </w:r>
    </w:p>
    <w:p>
      <w:r>
        <w:t>出版社：南京:凤凰出版社,2012.11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雕菰楼易学五种  上 评论地址：https://www.jiaokey.com/book/detail/13230898.html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