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国学经典藏书集成  三希堂法帖  线装竖版 全4册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国学经典藏书集成  三希堂法帖  线装竖版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本书出售、求购地址：https://www.jiaokey.com/book/detail/13230893.html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关键词搜索：https://www.jiaokey.com/tag/国学经典藏书集成  三希堂法帖  线装竖版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