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书名：杂阿含经  1</w:t>
      </w:r>
    </w:p>
    <w:p>
      <w:r>
        <w:t>作者：（南北朝）求那跋陀罗译</w:t>
      </w:r>
    </w:p>
    <w:p>
      <w:r>
        <w:t>出版社：北京:华文出版社,2013.01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杂阿含经  1 评论地址：https://www.jiaokey.com/book/detail/13230884.html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