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书名：国学经典藏书集成  芥子园画谱  3</w:t>
      </w:r>
    </w:p>
    <w:p>
      <w:r>
        <w:t>作者：李翰文编选</w:t>
      </w:r>
    </w:p>
    <w:p>
      <w:r>
        <w:t>出版社：合肥:黄山书社,2012.10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国学经典藏书集成  芥子园画谱  3 评论地址：https://www.jiaokey.com/book/detail/13230882.html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