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书名：增一阿含经  第1册</w:t>
      </w:r>
    </w:p>
    <w:p>
      <w:r>
        <w:t>作者：（晋）瞿昙僧伽提婆译</w:t>
      </w:r>
    </w:p>
    <w:p>
      <w:r>
        <w:t>出版社：北京:华文出版社,2013.01</w:t>
      </w:r>
    </w:p>
    <w:p>
      <w:r>
        <w:t>出版日期：</w:t>
      </w:r>
    </w:p>
    <w:p>
      <w:r>
        <w:t>总页数：468</w:t>
      </w:r>
    </w:p>
    <w:p>
      <w:r>
        <w:t>更多请访问教客网: www.jiaokey.com</w:t>
      </w:r>
    </w:p>
    <w:p>
      <w:r>
        <w:t>增一阿含经  第1册 评论地址：https://www.jiaokey.com/book/detail/13230875.html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