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书名：东狱圣帝回生宝训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东狱圣帝回生宝训 评论地址：https://www.jiaokey.com/book/detail/13230793.html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