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伤寒论翼卷  上下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伤寒论翼卷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本书出售、求购地址：https://www.jiaokey.com/book/detail/13230645.html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伤寒论翼卷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