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伤寒附翼卷  上下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伤寒附翼卷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本书出售、求购地址：https://www.jiaokey.com/book/detail/13230644.html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伤寒附翼卷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