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那种黑  是光芒本身</w:t>
      </w:r>
    </w:p>
    <w:p>
      <w:r>
        <w:rPr>
          <w:rFonts w:ascii="宋体" w:hAnsi="宋体" w:eastAsia="宋体"/>
          <w:sz w:val="24"/>
        </w:rPr>
        <w:t>王自亮著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那种黑  是光芒本身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本书出售、求购地址：https://www.jiaokey.com/book/detail/13230527.html</w:t>
      </w:r>
    </w:p>
    <w:p>
      <w:r>
        <w:t>更多相关图书推荐：https://www.jiaokey.com</w:t>
      </w:r>
    </w:p>
    <w:p>
      <w:r>
        <w:t>王自亮著 其他作品：https://www.jiaokey.com/tag/王自亮著.html</w:t>
      </w:r>
    </w:p>
    <w:p>
      <w:r>
        <w:t>上海:东方出版中心,2013.02 出版图书：https://www.jiaokey.com/tag/上海:东方出版中心,2013.02.html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