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AP微积分（BC）30天速成真经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AP微积分（BC）30天速成真经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本书出售、求购地址：https://www.jiaokey.com/book/detail/13230494.html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关键词搜索：https://www.jiaokey.com/tag/AP微积分（BC）30天速成真经.html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